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393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2714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Цыркина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Ивановича,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Цыркин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18, кв. 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Цыркин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Цыркин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Цыркин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Цыркин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Цыркин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Цыркина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Цыркин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3932620154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393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4rplc-26">
    <w:name w:val="cat-UserDefined grp-34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